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书名：馒头庵  《红楼梦》外编之三</w:t>
      </w:r>
    </w:p>
    <w:p>
      <w:r>
        <w:t>作者：苗培时著</w:t>
      </w:r>
    </w:p>
    <w:p>
      <w:r>
        <w:t>出版社：太原:北岳文艺出版社,1987.12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馒头庵  《红楼梦》外编之三 评论地址：https://www.jiaokey.com/book/detail/10464873.html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