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书名：无影神捕  上</w:t>
      </w:r>
    </w:p>
    <w:p>
      <w:r>
        <w:t>作者：司马紫烟著</w:t>
      </w:r>
    </w:p>
    <w:p>
      <w:r>
        <w:t>出版社：成都:四川民族出版社,1988.01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无影神捕  上 评论地址：https://www.jiaokey.com/book/detail/10464857.html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