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书名：姊妹瓶奇谜  长篇法医侦破小说</w:t>
      </w:r>
    </w:p>
    <w:p>
      <w:r>
        <w:t>作者：杨容方著</w:t>
      </w:r>
    </w:p>
    <w:p>
      <w:r>
        <w:t>出版社：广州：广州文化出版社</w:t>
      </w:r>
    </w:p>
    <w:p>
      <w:r>
        <w:t>出版日期：1988.06</w:t>
      </w:r>
    </w:p>
    <w:p>
      <w:r>
        <w:t>总页数：300</w:t>
      </w:r>
    </w:p>
    <w:p>
      <w:r>
        <w:t>更多请访问教客网: www.jiaokey.com</w:t>
      </w:r>
    </w:p>
    <w:p>
      <w:r>
        <w:t>姊妹瓶奇谜  长篇法医侦破小说 评论地址：https://www.jiaokey.com/book/detail/10464828.html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