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金箔  第3部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金箔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本书出售、求购地址：https://www.jiaokey.com/book/detail/10464817.html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关键词搜索：https://www.jiaokey.com/tag/金箔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