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没有明天的女人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没有明天的女人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本书出售、求购地址：https://www.jiaokey.com/book/detail/10464799.html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关键词搜索：https://www.jiaokey.com/tag/没有明天的女人.html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