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书名：沧桑流年  一个中纪委委员的自述</w:t>
      </w:r>
    </w:p>
    <w:p>
      <w:r>
        <w:t>作者：李惠仁著</w:t>
      </w:r>
    </w:p>
    <w:p>
      <w:r>
        <w:t>出版社：北京:中国社会出版社,2002.01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沧桑流年  一个中纪委委员的自述 评论地址：https://www.jiaokey.com/book/detail/10464775.html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