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书名：英语礼品屋  英汉赠语箴言精选</w:t>
      </w:r>
    </w:p>
    <w:p>
      <w:r>
        <w:t>作者：浩瀚，刘同冈主编</w:t>
      </w:r>
    </w:p>
    <w:p>
      <w:r>
        <w:t>出版社：北京:新时代出版社,2001.01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英语礼品屋  英汉赠语箴言精选 评论地址：https://www.jiaokey.com/book/detail/10464724.html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