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书名：永庆升平前传</w:t>
      </w:r>
    </w:p>
    <w:p>
      <w:r>
        <w:t>作者：（清）姜振名，（清）哈辅源演说（清）郭广瑞撰著；尔弓点校</w:t>
      </w:r>
    </w:p>
    <w:p>
      <w:r>
        <w:t>出版社：荆楚书社</w:t>
      </w:r>
    </w:p>
    <w:p>
      <w:r>
        <w:t>出版日期：1988.01</w:t>
      </w:r>
    </w:p>
    <w:p>
      <w:r>
        <w:t>总页数：508</w:t>
      </w:r>
    </w:p>
    <w:p>
      <w:r>
        <w:t>更多请访问教客网: www.jiaokey.com</w:t>
      </w:r>
    </w:p>
    <w:p>
      <w:r>
        <w:t>永庆升平前传 评论地址：https://www.jiaokey.com/book/detail/10464716.html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