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书名：永庆升平  前传</w:t>
      </w:r>
    </w:p>
    <w:p>
      <w:r>
        <w:t>作者：（清）郭广瑞著；曹亦冰校点</w:t>
      </w:r>
    </w:p>
    <w:p>
      <w:r>
        <w:t>出版社：宝文堂书店,1988.03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永庆升平  前传 评论地址：https://www.jiaokey.com/book/detail/10464674.html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