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高性能集群计算  编程与应用  第2卷</w:t>
      </w:r>
    </w:p>
    <w:p>
      <w:r>
        <w:rPr>
          <w:rFonts w:ascii="宋体" w:hAnsi="宋体" w:eastAsia="宋体"/>
          <w:sz w:val="24"/>
        </w:rPr>
        <w:t>（美）RajkumarBuyya编；郑纬民，汪东升等译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高性能集群计算  编程与应用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（美）RajkumarBuyya编；郑纬民，汪东升等译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本书出售、求购地址：https://www.jiaokey.com/book/detail/10464632.html</w:t>
      </w:r>
    </w:p>
    <w:p>
      <w:r>
        <w:t>更多相关图书推荐：https://www.jiaokey.com</w:t>
      </w:r>
    </w:p>
    <w:p>
      <w:r>
        <w:t>（美）RajkumarBuyya编；郑纬民，汪东升等译 其他作品：https://www.jiaokey.com/tag/（美）RajkumarBuyya编；郑纬民，汪东升等译.html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关键词搜索：https://www.jiaokey.com/tag/高性能集群计算  编程与应用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