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Max高级建模指南</w:t>
      </w:r>
    </w:p>
    <w:p>
      <w:r>
        <w:rPr>
          <w:rFonts w:ascii="宋体" w:hAnsi="宋体" w:eastAsia="宋体"/>
          <w:sz w:val="24"/>
        </w:rPr>
        <w:t>（美）Shamma Mortier著；魏海萍等译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Max高级建模指南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（美）Shamma Mortier著；魏海萍等译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本书出售、求购地址：https://www.jiaokey.com/book/detail/10464631.html</w:t>
      </w:r>
    </w:p>
    <w:p>
      <w:r>
        <w:t>更多相关图书推荐：https://www.jiaokey.com</w:t>
      </w:r>
    </w:p>
    <w:p>
      <w:r>
        <w:t>（美）Shamma Mortier著；魏海萍等译 其他作品：https://www.jiaokey.com/tag/（美）Shamma Mortier著；魏海萍等译.html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 Studio Max高级建模指南.html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