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余光中诗歌选集  白玉苦瓜  第2辑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余光中诗歌选集  白玉苦瓜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本书出售、求购地址：https://www.jiaokey.com/book/detail/10464605.html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关键词搜索：https://www.jiaokey.com/tag/余光中诗歌选集  白玉苦瓜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