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数学趣闻集锦  数学就在你周围  上</w:t>
      </w:r>
    </w:p>
    <w:p>
      <w:r>
        <w:rPr>
          <w:rFonts w:ascii="宋体" w:hAnsi="宋体" w:eastAsia="宋体"/>
          <w:sz w:val="24"/>
        </w:rPr>
        <w:t>（美）T.帕帕斯（Theoni Pappas）著；张远南，张昶译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数学趣闻集锦  数学就在你周围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（美）T.帕帕斯（Theoni Pappas）著；张远南，张昶译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本书出售、求购地址：https://www.jiaokey.com/book/detail/10464534.html</w:t>
      </w:r>
    </w:p>
    <w:p>
      <w:r>
        <w:t>更多相关图书推荐：https://www.jiaokey.com</w:t>
      </w:r>
    </w:p>
    <w:p>
      <w:r>
        <w:t>（美）T.帕帕斯（Theoni Pappas）著；张远南，张昶译 其他作品：https://www.jiaokey.com/tag/（美）T.帕帕斯（Theoni Pappas）著；张远南，张昶译.html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关键词搜索：https://www.jiaokey.com/tag/数学趣闻集锦  数学就在你周围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