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方舟日子只有一个太阳上火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方舟日子只有一个太阳上火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本书出售、求购地址：https://www.jiaokey.com/book/detail/10464522.html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关键词搜索：https://www.jiaokey.com/tag/方舟日子只有一个太阳上火.html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