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书名：系统校调大师之软件篇</w:t>
      </w:r>
    </w:p>
    <w:p>
      <w:r>
        <w:t>作者：胡嘉玺编著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系统校调大师之软件篇 评论地址：https://www.jiaokey.com/book/detail/10464512.html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