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程序设计Java 2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程序设计Java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本书出售、求购地址：https://www.jiaokey.com/book/detail/10464498.html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关键词搜索：https://www.jiaokey.com/tag/程序设计Java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