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书名：血型AB与O 中国作协鲁迅文学院第1期中篇小说集二</w:t>
      </w:r>
    </w:p>
    <w:p>
      <w:r>
        <w:t>作者：张石山，聂金森等</w:t>
      </w:r>
    </w:p>
    <w:p>
      <w:r>
        <w:t>出版社：贵阳：贵州人民出版社</w:t>
      </w:r>
    </w:p>
    <w:p>
      <w:r>
        <w:t>出版日期：1986.01</w:t>
      </w:r>
    </w:p>
    <w:p>
      <w:r>
        <w:t>总页数：387</w:t>
      </w:r>
    </w:p>
    <w:p>
      <w:r>
        <w:t>更多请访问教客网: www.jiaokey.com</w:t>
      </w:r>
    </w:p>
    <w:p>
      <w:r>
        <w:t>血型AB与O 中国作协鲁迅文学院第1期中篇小说集二 评论地址：https://www.jiaokey.com/book/detail/10464445.html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