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书名：杨月月与萨特之研究</w:t>
      </w:r>
    </w:p>
    <w:p>
      <w:r>
        <w:t>作者：谌容著</w:t>
      </w:r>
    </w:p>
    <w:p>
      <w:r>
        <w:t>出版社：北京:中国文联出版公司,1984.06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杨月月与萨特之研究 评论地址：https://www.jiaokey.com/book/detail/10464441.html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