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晃晃悠悠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晃晃悠悠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本书出售、求购地址：https://www.jiaokey.com/book/detail/10464439.html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关键词搜索：https://www.jiaokey.com/tag/晃晃悠悠.html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