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书名：南玲北梅  四十年代最受读者喜爱的女作家作品选</w:t>
      </w:r>
    </w:p>
    <w:p>
      <w:r>
        <w:t>作者：刘小沁编</w:t>
      </w:r>
    </w:p>
    <w:p>
      <w:r>
        <w:t>出版社：深圳：海天出版社</w:t>
      </w:r>
    </w:p>
    <w:p>
      <w:r>
        <w:t>出版日期：1992.03</w:t>
      </w:r>
    </w:p>
    <w:p>
      <w:r>
        <w:t>总页数：369</w:t>
      </w:r>
    </w:p>
    <w:p>
      <w:r>
        <w:t>更多请访问教客网: www.jiaokey.com</w:t>
      </w:r>
    </w:p>
    <w:p>
      <w:r>
        <w:t>南玲北梅  四十年代最受读者喜爱的女作家作品选 评论地址：https://www.jiaokey.com/book/detail/10464429.html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