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书名：国际日语水平考试400句型  1·2级</w:t>
      </w:r>
    </w:p>
    <w:p>
      <w:r>
        <w:t>作者：张建华主编</w:t>
      </w:r>
    </w:p>
    <w:p>
      <w:r>
        <w:t>出版社：天津：南开大学出版社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国际日语水平考试400句型  1·2级 评论地址：https://www.jiaokey.com/book/detail/10464427.html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