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3D实战精选范例  建筑&amp;室内设计篇</w:t>
      </w:r>
    </w:p>
    <w:p>
      <w:r>
        <w:rPr>
          <w:rFonts w:ascii="宋体" w:hAnsi="宋体" w:eastAsia="宋体"/>
          <w:sz w:val="24"/>
        </w:rPr>
        <w:t>陈志诚，王思云编著；何玉怀改编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3D实战精选范例  建筑&amp;室内设计篇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陈志诚，王思云编著；何玉怀改编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本书出售、求购地址：https://www.jiaokey.com/book/detail/10464372.html</w:t>
      </w:r>
    </w:p>
    <w:p>
      <w:r>
        <w:t>更多相关图书推荐：https://www.jiaokey.com</w:t>
      </w:r>
    </w:p>
    <w:p>
      <w:r>
        <w:t>陈志诚，王思云编著；何玉怀改编 其他作品：https://www.jiaokey.com/tag/陈志诚，王思云编著；何玉怀改编.html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3D实战精选范例  建筑&amp;室内设计篇.html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