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书名：香帅外传  楚留香续集  上</w:t>
      </w:r>
    </w:p>
    <w:p>
      <w:r>
        <w:t>作者：沧浪客著</w:t>
      </w:r>
    </w:p>
    <w:p>
      <w:r>
        <w:t>出版社：北京:大众文艺出版社,1992.08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香帅外传  楚留香续集  上 评论地址：https://www.jiaokey.com/book/detail/10464354.html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