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书名：3000英语动词短语</w:t>
      </w:r>
    </w:p>
    <w:p>
      <w:r>
        <w:t>作者：王晓鹰主编；黎剑，王小海编著</w:t>
      </w:r>
    </w:p>
    <w:p>
      <w:r>
        <w:t>出版社：广州：广东教育出版社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3000英语动词短语 评论地址：https://www.jiaokey.com/book/detail/10464337.html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