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书名：幕落时分</w:t>
      </w:r>
    </w:p>
    <w:p>
      <w:r>
        <w:t>作者：李桂芳编选</w:t>
      </w:r>
    </w:p>
    <w:p>
      <w:r>
        <w:t>出版社：北京:光明日报出版社,1995.01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幕落时分 评论地址：https://www.jiaokey.com/book/detail/10464334.html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