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书名：上帝鞭折钓鱼城</w:t>
      </w:r>
    </w:p>
    <w:p>
      <w:r>
        <w:t>作者：王群生著</w:t>
      </w:r>
    </w:p>
    <w:p>
      <w:r>
        <w:t>出版社：重庆:重庆出版社,1991.12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上帝鞭折钓鱼城 评论地址：https://www.jiaokey.com/book/detail/10464328.html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