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书名：罗通扫北  长篇章回小说</w:t>
      </w:r>
    </w:p>
    <w:p>
      <w:r>
        <w:t>作者：华文，群星著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总页数：341</w:t>
      </w:r>
    </w:p>
    <w:p>
      <w:r>
        <w:t>更多请访问教客网: www.jiaokey.com</w:t>
      </w:r>
    </w:p>
    <w:p>
      <w:r>
        <w:t>罗通扫北  长篇章回小说 评论地址：https://www.jiaokey.com/book/detail/10464293.html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