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飘炸美国  一个真实的传奇故事</w:t>
      </w:r>
    </w:p>
    <w:p>
      <w:r>
        <w:rPr>
          <w:rFonts w:ascii="宋体" w:hAnsi="宋体" w:eastAsia="宋体"/>
          <w:sz w:val="24"/>
        </w:rPr>
        <w:t>田闻一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飘炸美国  一个真实的传奇故事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田闻一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7503408391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本书出售、求购地址：https://www.jiaokey.com/book/detail/10464290.html</w:t>
      </w:r>
    </w:p>
    <w:p>
      <w:r>
        <w:t>更多当代作品（1949年~）图书推荐：https://www.jiaokey.com</w:t>
      </w:r>
    </w:p>
    <w:p>
      <w:r>
        <w:t>田闻一 其他作品：https://www.jiaokey.com/tag/田闻一.html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