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雁儿在林梢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雁儿在林梢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本书出售、求购地址：https://www.jiaokey.com/book/detail/10464279.html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关键词搜索：https://www.jiaokey.com/tag/雁儿在林梢.html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