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恩怨美人枪  杀人连环套</w:t>
      </w:r>
    </w:p>
    <w:p>
      <w:r>
        <w:rPr>
          <w:rFonts w:ascii="宋体" w:hAnsi="宋体" w:eastAsia="宋体"/>
          <w:sz w:val="24"/>
        </w:rPr>
        <w:t>（台湾）朱羽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恩怨美人枪  杀人连环套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（台湾）朱羽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本书出售、求购地址：https://www.jiaokey.com/book/detail/10464269.html</w:t>
      </w:r>
    </w:p>
    <w:p>
      <w:r>
        <w:t>更多相关图书推荐：https://www.jiaokey.com</w:t>
      </w:r>
    </w:p>
    <w:p>
      <w:r>
        <w:t>（台湾）朱羽 其他作品：https://www.jiaokey.com/tag/（台湾）朱羽.html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关键词搜索：https://www.jiaokey.com/tag/恩怨美人枪  杀人连环套.html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