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书名：北风里</w:t>
      </w:r>
    </w:p>
    <w:p>
      <w:r>
        <w:t>作者：胡也频著；余仁凯编</w:t>
      </w:r>
    </w:p>
    <w:p>
      <w:r>
        <w:t>出版社：天津：百花文艺出版社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北风里 评论地址：https://www.jiaokey.com/book/detail/10464262.html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