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书名：九指神丐洪七公  上</w:t>
      </w:r>
    </w:p>
    <w:p>
      <w:r>
        <w:t>作者：查良居士著</w:t>
      </w:r>
    </w:p>
    <w:p>
      <w:r>
        <w:t>出版社：延吉:延边人民出版社,1993.05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九指神丐洪七公  上 评论地址：https://www.jiaokey.com/book/detail/10464238.html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