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半江瑟瑟半江红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半江瑟瑟半江红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本书出售、求购地址：https://www.jiaokey.com/book/detail/10464214.html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关键词搜索：https://www.jiaokey.com/tag/半江瑟瑟半江红.html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