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如果你娶了一个作家串行儿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如果你娶了一个作家串行儿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本书出售、求购地址：https://www.jiaokey.com/book/detail/10464163.html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关键词搜索：https://www.jiaokey.com/tag/如果你娶了一个作家串行儿.html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