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书名：偏安恨  上</w:t>
      </w:r>
    </w:p>
    <w:p>
      <w:r>
        <w:t>作者：王汝涛著</w:t>
      </w:r>
    </w:p>
    <w:p>
      <w:r>
        <w:t>出版社：济南:山东文艺出版社,1984.10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偏安恨  上 评论地址：https://www.jiaokey.com/book/detail/10464121.html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