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知堂谈吃  周作人散文和诗一百篇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知堂谈吃  周作人散文和诗一百篇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本书出售、求购地址：https://www.jiaokey.com/book/detail/10464120.html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关键词搜索：https://www.jiaokey.com/tag/知堂谈吃  周作人散文和诗一百篇.html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