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无忧公主  全4册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无忧公主  全4册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本书出售、求购地址：https://www.jiaokey.com/book/detail/10464106.html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关键词搜索：https://www.jiaokey.com/tag/无忧公主  全4册.html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