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现代小说中的空间形式</w:t>
      </w:r>
    </w:p>
    <w:p>
      <w:r>
        <w:rPr>
          <w:rFonts w:ascii="宋体" w:hAnsi="宋体" w:eastAsia="宋体"/>
          <w:sz w:val="24"/>
        </w:rPr>
        <w:t>（美）约瑟夫·弗兰克等著；秦林芳编译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现代小说中的空间形式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（美）约瑟夫·弗兰克等著；秦林芳编译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本书出售、求购地址：https://www.jiaokey.com/book/detail/10464101.html</w:t>
      </w:r>
    </w:p>
    <w:p>
      <w:r>
        <w:t>更多相关图书推荐：https://www.jiaokey.com</w:t>
      </w:r>
    </w:p>
    <w:p>
      <w:r>
        <w:t>（美）约瑟夫·弗兰克等著；秦林芳编译 其他作品：https://www.jiaokey.com/tag/（美）约瑟夫·弗兰克等著；秦林芳编译.html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关键词搜索：https://www.jiaokey.com/tag/现代小说中的空间形式.html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