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小镇医生的爱情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小镇医生的爱情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本书出售、求购地址：https://www.jiaokey.com/book/detail/10464083.html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关键词搜索：https://www.jiaokey.com/tag/小镇医生的爱情.html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