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书名：守在你梦的边缘</w:t>
      </w:r>
    </w:p>
    <w:p>
      <w:r>
        <w:t>作者：李琦著</w:t>
      </w:r>
    </w:p>
    <w:p>
      <w:r>
        <w:t>出版社：沈阳:沈阳出版社,1992.04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守在你梦的边缘 评论地址：https://www.jiaokey.com/book/detail/10464080.html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