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“人”与“鬼”的纠葛  鲁迅小说论析</w:t>
      </w:r>
    </w:p>
    <w:p>
      <w:r>
        <w:rPr>
          <w:rFonts w:ascii="宋体" w:hAnsi="宋体" w:eastAsia="宋体"/>
          <w:sz w:val="24"/>
        </w:rPr>
        <w:t>（日）丸尾常喜著；秦弓译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“人”与“鬼”的纠葛  鲁迅小说论析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（日）丸尾常喜著；秦弓译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本书出售、求购地址：https://www.jiaokey.com/book/detail/10464067.html</w:t>
      </w:r>
    </w:p>
    <w:p>
      <w:r>
        <w:t>更多相关图书推荐：https://www.jiaokey.com</w:t>
      </w:r>
    </w:p>
    <w:p>
      <w:r>
        <w:t>（日）丸尾常喜著；秦弓译 其他作品：https://www.jiaokey.com/tag/（日）丸尾常喜著；秦弓译.html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关键词搜索：https://www.jiaokey.com/tag/“人”与“鬼”的纠葛  鲁迅小说论析.html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