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黑浪枭雄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黑浪枭雄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本书出售、求购地址：https://www.jiaokey.com/book/detail/10464062.html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关键词搜索：https://www.jiaokey.com/tag/黑浪枭雄.html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