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书名：好总理呵，人民怀念你  诗集</w:t>
      </w:r>
    </w:p>
    <w:p>
      <w:r>
        <w:t>作者：元辉等</w:t>
      </w:r>
    </w:p>
    <w:p>
      <w:r>
        <w:t>出版社：北京:农村读物出版社,1977.07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好总理呵，人民怀念你  诗集 评论地址：https://www.jiaokey.com/book/detail/10464059.html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