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书名：花影娇娘</w:t>
      </w:r>
    </w:p>
    <w:p>
      <w:r>
        <w:t>作者：（清）丁野鹤撰；李力点校</w:t>
      </w:r>
    </w:p>
    <w:p>
      <w:r>
        <w:t>出版社：延吉:延边人民出版社,1993.04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花影娇娘 评论地址：https://www.jiaokey.com/book/detail/10464034.html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