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爱·生·死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爱·生·死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本书出售、求购地址：https://www.jiaokey.com/book/detail/10463999.html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关键词搜索：https://www.jiaokey.com/tag/爱·生·死.html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