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刘心武文集  第5卷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本书出售、求购地址：https://www.jiaokey.com/book/detail/10463990.html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关键词搜索：https://www.jiaokey.com/tag/刘心武文集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