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郁离子译注  刘伯温智谋大全  文白对照全译全注本</w:t>
      </w:r>
    </w:p>
    <w:p>
      <w:r>
        <w:rPr>
          <w:rFonts w:ascii="宋体" w:hAnsi="宋体" w:eastAsia="宋体"/>
          <w:sz w:val="24"/>
        </w:rPr>
        <w:t>（明）刘基撰；张英基，董文林译注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郁离子译注  刘伯温智谋大全  文白对照全译全注本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（明）刘基撰；张英基，董文林译注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本书出售、求购地址：https://www.jiaokey.com/book/detail/10463987.html</w:t>
      </w:r>
    </w:p>
    <w:p>
      <w:r>
        <w:t>更多相关图书推荐：https://www.jiaokey.com</w:t>
      </w:r>
    </w:p>
    <w:p>
      <w:r>
        <w:t>（明）刘基撰；张英基，董文林译注 其他作品：https://www.jiaokey.com/tag/（明）刘基撰；张英基，董文林译注.html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关键词搜索：https://www.jiaokey.com/tag/郁离子译注  刘伯温智谋大全  文白对照全译全注本.html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