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书名：亚瑟国王  布兰奇温德尔复述</w:t>
      </w:r>
    </w:p>
    <w:p>
      <w:r>
        <w:t>作者：布兰奇温德尔复述；邓保中，陈素莲译</w:t>
      </w:r>
    </w:p>
    <w:p>
      <w:r>
        <w:t>出版社：中国民间文艺出版社</w:t>
      </w:r>
    </w:p>
    <w:p>
      <w:r>
        <w:t>出版日期：1984.12</w:t>
      </w:r>
    </w:p>
    <w:p>
      <w:r>
        <w:t>总页数：171</w:t>
      </w:r>
    </w:p>
    <w:p>
      <w:r>
        <w:t>更多请访问教客网: www.jiaokey.com</w:t>
      </w:r>
    </w:p>
    <w:p>
      <w:r>
        <w:t>亚瑟国王  布兰奇温德尔复述 评论地址：https://www.jiaokey.com/book/detail/10463975.html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