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中国古典诗歌艺术新探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中国古典诗歌艺术新探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本书出售、求购地址：https://www.jiaokey.com/book/detail/10463959.html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关键词搜索：https://www.jiaokey.com/tag/中国古典诗歌艺术新探.html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