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绵绵帝妃情  中篇历史爱情小说集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绵绵帝妃情  中篇历史爱情小说集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本书出售、求购地址：https://www.jiaokey.com/book/detail/10463920.html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关键词搜索：https://www.jiaokey.com/tag/绵绵帝妃情  中篇历史爱情小说集.html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